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 #4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embêtés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 be 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naîtra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delighted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annoyed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would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poésie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harmful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chiffre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néfaste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cockroach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 #4 </dc:title>
  <dcterms:created xsi:type="dcterms:W3CDTF">2021-10-11T10:51:36Z</dcterms:created>
  <dcterms:modified xsi:type="dcterms:W3CDTF">2021-10-11T10:51:36Z</dcterms:modified>
</cp:coreProperties>
</file>