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Nicholas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depecher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shut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devinette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hurry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soulever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riddle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chenapans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taiser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neighborhood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incredible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quartier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noises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bruits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rascals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mignon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policy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incroyable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Nicholas #6</dc:title>
  <dcterms:created xsi:type="dcterms:W3CDTF">2021-10-11T10:51:48Z</dcterms:created>
  <dcterms:modified xsi:type="dcterms:W3CDTF">2021-10-11T10:51:48Z</dcterms:modified>
</cp:coreProperties>
</file>