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 Petit Nicholas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roulette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drunk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such a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dirty cockroach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cold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guilty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punishment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launch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lobster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number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Petit Nicholas Crossword</dc:title>
  <dcterms:created xsi:type="dcterms:W3CDTF">2021-10-11T10:51:40Z</dcterms:created>
  <dcterms:modified xsi:type="dcterms:W3CDTF">2021-10-11T10:51:40Z</dcterms:modified>
</cp:coreProperties>
</file>