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Nicholas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lumberjacks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Nicholas Crossword Puzzle</dc:title>
  <dcterms:created xsi:type="dcterms:W3CDTF">2021-10-11T10:51:14Z</dcterms:created>
  <dcterms:modified xsi:type="dcterms:W3CDTF">2021-10-11T10:51:14Z</dcterms:modified>
</cp:coreProperties>
</file>