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Nicholas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comportent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l'idée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letter of thanks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espèrer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lettre de remerciement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stingy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manteau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hope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graine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seed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géant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bague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giant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l'abandonne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abandonment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Nicholas Matching</dc:title>
  <dcterms:created xsi:type="dcterms:W3CDTF">2021-10-11T10:51:22Z</dcterms:created>
  <dcterms:modified xsi:type="dcterms:W3CDTF">2021-10-11T10:51:22Z</dcterms:modified>
</cp:coreProperties>
</file>