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Nicholas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gangster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poetry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 cavale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 a 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remorquer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get rid of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debarrasser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gangster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 loups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cockroach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cafard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on the run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spectacle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fly boats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 bateaux mouches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poesie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show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 rang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wolves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Nicholas Matching</dc:title>
  <dcterms:created xsi:type="dcterms:W3CDTF">2021-10-11T10:51:34Z</dcterms:created>
  <dcterms:modified xsi:type="dcterms:W3CDTF">2021-10-11T10:51:34Z</dcterms:modified>
</cp:coreProperties>
</file>