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lecon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poussez-vous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rapeller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creneau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let's stand firm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freinage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echapper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 blague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taisez-vous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restons fermes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Matching</dc:title>
  <dcterms:created xsi:type="dcterms:W3CDTF">2021-10-11T10:51:46Z</dcterms:created>
  <dcterms:modified xsi:type="dcterms:W3CDTF">2021-10-11T10:51:46Z</dcterms:modified>
</cp:coreProperties>
</file>