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Combien de personnes ont-ils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Personne qui oublier la balle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Quelle enfant apporter le siffle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 les garcons jouer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est le nouveau copain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Qu'est-ce qu'ils utiliser pour le decider qui est dans l'equipe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capitain aussi le narrateur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heure est-ce qu'ils ont commencer leur rendez-vous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est le capitain qui reussi Eudes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Autre mot pour filet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a donne le balle a Alceste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est l'arbitre qui ne peut pas siffler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</dc:title>
  <dcterms:created xsi:type="dcterms:W3CDTF">2021-10-11T10:50:59Z</dcterms:created>
  <dcterms:modified xsi:type="dcterms:W3CDTF">2021-10-11T10:50:59Z</dcterms:modified>
</cp:coreProperties>
</file>