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teacher's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dirty cockroach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racing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saddlebags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mythomaniac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hit/strike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report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owl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#1</dc:title>
  <dcterms:created xsi:type="dcterms:W3CDTF">2021-10-11T10:50:21Z</dcterms:created>
  <dcterms:modified xsi:type="dcterms:W3CDTF">2021-10-11T10:50:21Z</dcterms:modified>
</cp:coreProperties>
</file>