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matter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compulsive liar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skedaddle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for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(1)</dc:title>
  <dcterms:created xsi:type="dcterms:W3CDTF">2021-10-11T10:50:25Z</dcterms:created>
  <dcterms:modified xsi:type="dcterms:W3CDTF">2021-10-11T10:50:25Z</dcterms:modified>
</cp:coreProperties>
</file>