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 Petit Nicolas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Suitcase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punish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Owl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Whistle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Neighbor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tease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Teachers pet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Mistress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Report card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 Petit Nicolas</dc:title>
  <dcterms:created xsi:type="dcterms:W3CDTF">2021-10-11T10:51:05Z</dcterms:created>
  <dcterms:modified xsi:type="dcterms:W3CDTF">2021-10-11T10:51:05Z</dcterms:modified>
</cp:coreProperties>
</file>