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Nicolas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Ludicrous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woodcutter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Back of the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</dc:title>
  <dcterms:created xsi:type="dcterms:W3CDTF">2021-10-11T10:51:07Z</dcterms:created>
  <dcterms:modified xsi:type="dcterms:W3CDTF">2021-10-11T10:51:07Z</dcterms:modified>
</cp:coreProperties>
</file>