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 Petit Nicolas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Grades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teacher's pet; the favorite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snitch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inkwells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best in the class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Tom  Thumb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joke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handkerchief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report card kids bring home to be signed by their parents</w:t>
            </w:r>
          </w:p>
        </w:tc>
      </w:tr>
    </w:tbl>
    <w:p>
      <w:pPr>
        <w:pStyle w:val="WordBankMedium"/>
      </w:pPr>
      <w:r>
        <w:t xml:space="preserve">   Le carnet    </w:t>
      </w:r>
      <w:r>
        <w:t xml:space="preserve">   Les Notes    </w:t>
      </w:r>
      <w:r>
        <w:t xml:space="preserve">   Le premier de la classe    </w:t>
      </w:r>
      <w:r>
        <w:t xml:space="preserve">   Le chouchou    </w:t>
      </w:r>
      <w:r>
        <w:t xml:space="preserve">   Un cafard     </w:t>
      </w:r>
      <w:r>
        <w:t xml:space="preserve">   Le Petit Poucet    </w:t>
      </w:r>
      <w:r>
        <w:t xml:space="preserve">   Le Patron    </w:t>
      </w:r>
      <w:r>
        <w:t xml:space="preserve">   une blague    </w:t>
      </w:r>
      <w:r>
        <w:t xml:space="preserve">   Les Encriers    </w:t>
      </w:r>
      <w:r>
        <w:t xml:space="preserve">   Un mouchoir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 Petit Nicolas</dc:title>
  <dcterms:created xsi:type="dcterms:W3CDTF">2021-10-11T10:51:16Z</dcterms:created>
  <dcterms:modified xsi:type="dcterms:W3CDTF">2021-10-11T10:51:16Z</dcterms:modified>
</cp:coreProperties>
</file>