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une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etrange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 remerciement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flourist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 fleuriste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une tache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spinning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heureux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esperer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une toupie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hope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 bebe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thank-you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 comporter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2021-10-11T10:50:31Z</dcterms:created>
  <dcterms:modified xsi:type="dcterms:W3CDTF">2021-10-11T10:50:31Z</dcterms:modified>
</cp:coreProperties>
</file>