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Rambunctious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une lettre de remerciement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spinning 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 surveillants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thank you letter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une tache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turbulent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 guignol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gigantic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respectuesement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une toupie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géant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supervisors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tousser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2021-10-11T10:50:47Z</dcterms:created>
  <dcterms:modified xsi:type="dcterms:W3CDTF">2021-10-11T10:50:47Z</dcterms:modified>
</cp:coreProperties>
</file>