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Petit Nicolas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raven/crow/bird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suffocate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succeed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chirp/tweet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straighten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</dc:title>
  <dcterms:created xsi:type="dcterms:W3CDTF">2021-10-11T10:51:30Z</dcterms:created>
  <dcterms:modified xsi:type="dcterms:W3CDTF">2021-10-11T10:51:30Z</dcterms:modified>
</cp:coreProperties>
</file>