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respectueusement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will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drôlement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complicated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emmèner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trash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compliqué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respectfully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fière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interrogerai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#2</dc:title>
  <dcterms:created xsi:type="dcterms:W3CDTF">2021-10-11T10:50:27Z</dcterms:created>
  <dcterms:modified xsi:type="dcterms:W3CDTF">2021-10-11T10:50:27Z</dcterms:modified>
</cp:coreProperties>
</file>