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Petit Nicolas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une toupie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amorous/romantic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petit frère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 medical check-up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abandonner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to behave/act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une visite médicale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 spinning top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patron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restless/fidgety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une fleuriste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 thank-you letter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 comporter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 little brother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une lettre de remerciement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 florist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agité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to abandon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amoreux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the boss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Nicolas 2</dc:title>
  <dcterms:created xsi:type="dcterms:W3CDTF">2021-10-11T10:50:29Z</dcterms:created>
  <dcterms:modified xsi:type="dcterms:W3CDTF">2021-10-11T10:50:29Z</dcterms:modified>
</cp:coreProperties>
</file>