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I've had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joke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made silent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great,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suck up</w:t>
            </w:r>
          </w:p>
        </w:tc>
      </w:tr>
    </w:tbl>
    <w:p>
      <w:pPr>
        <w:pStyle w:val="WordBankMedium"/>
      </w:pPr>
      <w:r>
        <w:t xml:space="preserve">   le reveillon    </w:t>
      </w:r>
      <w:r>
        <w:t xml:space="preserve">   Le déguisement    </w:t>
      </w:r>
      <w:r>
        <w:t xml:space="preserve">   S'occuper de    </w:t>
      </w:r>
      <w:r>
        <w:t xml:space="preserve">   Chouette    </w:t>
      </w:r>
      <w:r>
        <w:t xml:space="preserve">   Il rigolait (rigoler)    </w:t>
      </w:r>
      <w:r>
        <w:t xml:space="preserve">   on me fait taire    </w:t>
      </w:r>
      <w:r>
        <w:t xml:space="preserve">   j'en ai marre    </w:t>
      </w:r>
      <w:r>
        <w:t xml:space="preserve">   La crainte    </w:t>
      </w:r>
      <w:r>
        <w:t xml:space="preserve">   Débarrasser de    </w:t>
      </w:r>
      <w:r>
        <w:t xml:space="preserve">   fayoter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2</dc:title>
  <dcterms:created xsi:type="dcterms:W3CDTF">2021-10-11T10:50:33Z</dcterms:created>
  <dcterms:modified xsi:type="dcterms:W3CDTF">2021-10-11T10:50:33Z</dcterms:modified>
</cp:coreProperties>
</file>