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monstrueuse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insupportable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monstrous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agite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restless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awfully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tousse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unbearable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revise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revises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spots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#2</dc:title>
  <dcterms:created xsi:type="dcterms:W3CDTF">2021-10-11T10:50:35Z</dcterms:created>
  <dcterms:modified xsi:type="dcterms:W3CDTF">2021-10-11T10:50:35Z</dcterms:modified>
</cp:coreProperties>
</file>