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unbearable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virgule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fault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surprenant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insupportable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surprising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plaisible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faut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review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if 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réviser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broken glass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bris de verres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pleasant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taches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cough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2</dc:title>
  <dcterms:created xsi:type="dcterms:W3CDTF">2021-10-11T10:50:37Z</dcterms:created>
  <dcterms:modified xsi:type="dcterms:W3CDTF">2021-10-11T10:50:37Z</dcterms:modified>
</cp:coreProperties>
</file>