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plaisir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puppet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complain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râler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flatter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manteau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jambon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stingy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bague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cough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guignol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#2</dc:title>
  <dcterms:created xsi:type="dcterms:W3CDTF">2021-10-11T10:50:39Z</dcterms:created>
  <dcterms:modified xsi:type="dcterms:W3CDTF">2021-10-11T10:50:39Z</dcterms:modified>
</cp:coreProperties>
</file>