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minister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spelling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driving lesson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of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le mot de passé pour la bande.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est le chef de la bande?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abandoned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3</dc:title>
  <dcterms:created xsi:type="dcterms:W3CDTF">2021-10-11T10:50:53Z</dcterms:created>
  <dcterms:modified xsi:type="dcterms:W3CDTF">2021-10-11T10:50:53Z</dcterms:modified>
</cp:coreProperties>
</file>