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défilé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terrain vague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accueillant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redoubler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3</dc:title>
  <dcterms:created xsi:type="dcterms:W3CDTF">2021-10-11T10:51:04Z</dcterms:created>
  <dcterms:modified xsi:type="dcterms:W3CDTF">2021-10-11T10:51:04Z</dcterms:modified>
</cp:coreProperties>
</file>