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Petit Nicolas #3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convince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pedagogy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indomitable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welcome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jewerly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straighten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parade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Petit Nicolas #3</dc:title>
  <dcterms:created xsi:type="dcterms:W3CDTF">2021-10-11T10:51:08Z</dcterms:created>
  <dcterms:modified xsi:type="dcterms:W3CDTF">2021-10-11T10:51:08Z</dcterms:modified>
</cp:coreProperties>
</file>