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parallel park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 poussin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vacant 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 terrain vague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chick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croquer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 quartier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tendu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threaten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voler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menacer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 tonton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envoyer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faire un creneau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3</dc:title>
  <dcterms:created xsi:type="dcterms:W3CDTF">2021-10-11T10:51:55Z</dcterms:created>
  <dcterms:modified xsi:type="dcterms:W3CDTF">2021-10-11T10:51:55Z</dcterms:modified>
</cp:coreProperties>
</file>