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 relay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relaiera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tributaries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periphrase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periphrasis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poèsie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affluents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désosser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préviens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#4</dc:title>
  <dcterms:created xsi:type="dcterms:W3CDTF">2021-10-11T10:51:12Z</dcterms:created>
  <dcterms:modified xsi:type="dcterms:W3CDTF">2021-10-11T10:51:12Z</dcterms:modified>
</cp:coreProperties>
</file>