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enchanté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homme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lundi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Nice to meet you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j'habite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pizza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beaucoup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bonjour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pizza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américain(e)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espagnol(e)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#4</dc:title>
  <dcterms:created xsi:type="dcterms:W3CDTF">2021-10-11T10:51:14Z</dcterms:created>
  <dcterms:modified xsi:type="dcterms:W3CDTF">2021-10-11T10:51:14Z</dcterms:modified>
</cp:coreProperties>
</file>