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Fourrure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Agneau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 fleuve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Veulent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Vraiment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Tromper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mine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 fait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Affluent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Tributary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Débarrasser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#4</dc:title>
  <dcterms:created xsi:type="dcterms:W3CDTF">2021-10-11T10:51:16Z</dcterms:created>
  <dcterms:modified xsi:type="dcterms:W3CDTF">2021-10-11T10:51:16Z</dcterms:modified>
</cp:coreProperties>
</file>