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tromper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warship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enlever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be mistaken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embaucher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tow (a vehicle)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traverser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hire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cavale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rebel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mécanicien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kidnap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remorquer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get rid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bateau de guerre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cross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débarrasser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mechanic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forte tête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on the 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4</dc:title>
  <dcterms:created xsi:type="dcterms:W3CDTF">2021-10-11T10:51:18Z</dcterms:created>
  <dcterms:modified xsi:type="dcterms:W3CDTF">2021-10-11T10:51:18Z</dcterms:modified>
</cp:coreProperties>
</file>