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méchants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get rid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sniff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cafard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hide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débarrasser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bad guys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renifler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reverse engineer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 bateaux-mouches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sifflet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riverboats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fleuve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whistle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désosser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fire/shot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coups de feu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cockroach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#4</dc:title>
  <dcterms:created xsi:type="dcterms:W3CDTF">2021-10-11T10:51:23Z</dcterms:created>
  <dcterms:modified xsi:type="dcterms:W3CDTF">2021-10-11T10:51:23Z</dcterms:modified>
</cp:coreProperties>
</file>