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bientot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embaucher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chiffre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rid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quitter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debarrasser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les gars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against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trompe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#4</dc:title>
  <dcterms:created xsi:type="dcterms:W3CDTF">2021-10-11T10:51:29Z</dcterms:created>
  <dcterms:modified xsi:type="dcterms:W3CDTF">2021-10-11T10:51:29Z</dcterms:modified>
</cp:coreProperties>
</file>