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Nicolas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joke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snitch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get rid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darling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whistle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suck it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 #5</dc:title>
  <dcterms:created xsi:type="dcterms:W3CDTF">2021-10-11T10:51:00Z</dcterms:created>
  <dcterms:modified xsi:type="dcterms:W3CDTF">2021-10-11T10:51:00Z</dcterms:modified>
</cp:coreProperties>
</file>