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wish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Bonsai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Culprit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lobster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Tumor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#5</dc:title>
  <dcterms:created xsi:type="dcterms:W3CDTF">2021-10-11T10:51:33Z</dcterms:created>
  <dcterms:modified xsi:type="dcterms:W3CDTF">2021-10-11T10:51:33Z</dcterms:modified>
</cp:coreProperties>
</file>