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recover/get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lobster with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confiscate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tired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5</dc:title>
  <dcterms:created xsi:type="dcterms:W3CDTF">2021-10-11T10:51:35Z</dcterms:created>
  <dcterms:modified xsi:type="dcterms:W3CDTF">2021-10-11T10:51:35Z</dcterms:modified>
</cp:coreProperties>
</file>