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Nicolas-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À demain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tomorrow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bientôt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 terrain vague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détendre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here they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une devinette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loosen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les femmes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toi là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les voilà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hey,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 poussin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vacant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travailler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Nicolas- #6</dc:title>
  <dcterms:created xsi:type="dcterms:W3CDTF">2021-10-11T10:52:11Z</dcterms:created>
  <dcterms:modified xsi:type="dcterms:W3CDTF">2021-10-11T10:52:11Z</dcterms:modified>
</cp:coreProperties>
</file>