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Cornichon au vinaigre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Toast au fromage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Saoule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L’épinard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Les vacances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tongue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Lentement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 langue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Grilled cheese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Fines gouttelettes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Holidays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 piques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Pickle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Une blague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#6 </dc:title>
  <dcterms:created xsi:type="dcterms:W3CDTF">2021-10-11T10:51:49Z</dcterms:created>
  <dcterms:modified xsi:type="dcterms:W3CDTF">2021-10-11T10:51:49Z</dcterms:modified>
</cp:coreProperties>
</file>