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Petit Nicolas 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return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revenir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politician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une leçon d’auto-école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threaten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un personnage politique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tense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un terrain vague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tell a joke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dire une blague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neighborhood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menacer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magic potion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une potion magique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vacant lot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un quartier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instantly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instantanément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driving school lesson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tendu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Petit Nicolas 6</dc:title>
  <dcterms:created xsi:type="dcterms:W3CDTF">2021-10-11T10:51:51Z</dcterms:created>
  <dcterms:modified xsi:type="dcterms:W3CDTF">2021-10-11T10:51:51Z</dcterms:modified>
</cp:coreProperties>
</file>