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April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impressionné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poésie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ravie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baroque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gars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replacement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vauriens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rascals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remplacement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recontre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delighted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franchir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give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endonner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impressed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April 23</dc:title>
  <dcterms:created xsi:type="dcterms:W3CDTF">2021-10-11T10:51:22Z</dcterms:created>
  <dcterms:modified xsi:type="dcterms:W3CDTF">2021-10-11T10:51:22Z</dcterms:modified>
</cp:coreProperties>
</file>