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Check For Understanding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cosaque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vaurien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redresser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little rascal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embaucher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straighten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fleuve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cavale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 the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barbarian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agneau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hire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Check For Understanding 4</dc:title>
  <dcterms:created xsi:type="dcterms:W3CDTF">2021-10-11T10:51:31Z</dcterms:created>
  <dcterms:modified xsi:type="dcterms:W3CDTF">2021-10-11T10:51:31Z</dcterms:modified>
</cp:coreProperties>
</file>