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 Petit Nicolas Check for Understanding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agité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facilitate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 comporter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patron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behave oneself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fleuriste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amorous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toupie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 boss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faciliter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flatter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spinning-top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promotion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restless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étrange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 promotion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amoureux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florist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Check for Understanding #2</dc:title>
  <dcterms:created xsi:type="dcterms:W3CDTF">2021-10-11T10:50:41Z</dcterms:created>
  <dcterms:modified xsi:type="dcterms:W3CDTF">2021-10-11T10:50:41Z</dcterms:modified>
</cp:coreProperties>
</file>