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 Petit Nicolas Check for Understanding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butler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kidney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scaffold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worst student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schoolteacher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ungrateful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best student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spare rib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snitch/cockroach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hard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 Petit Nicolas Check for Understanding 1</dc:title>
  <dcterms:created xsi:type="dcterms:W3CDTF">2021-10-11T10:50:43Z</dcterms:created>
  <dcterms:modified xsi:type="dcterms:W3CDTF">2021-10-11T10:50:43Z</dcterms:modified>
</cp:coreProperties>
</file>