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Check for Understanding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jealous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râler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 augmentation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around,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injuste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rotten, lousy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foutu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environ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 raise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virgule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déguerpir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chouette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 rang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jouleux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Check for Understanding 2</dc:title>
  <dcterms:created xsi:type="dcterms:W3CDTF">2021-10-11T10:50:45Z</dcterms:created>
  <dcterms:modified xsi:type="dcterms:W3CDTF">2021-10-11T10:50:45Z</dcterms:modified>
</cp:coreProperties>
</file>