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Petit Nicolas Check for Understanding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clean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la poésie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meowing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embêter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annoy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brouhaha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hooting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sauf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get rid of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punir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conceal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miaulement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be punished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hululement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except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cacher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hubbub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se débarrasser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poetry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ranger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Petit Nicolas Check for Understanding 4</dc:title>
  <dcterms:created xsi:type="dcterms:W3CDTF">2021-10-11T10:51:25Z</dcterms:created>
  <dcterms:modified xsi:type="dcterms:W3CDTF">2021-10-11T10:51:25Z</dcterms:modified>
</cp:coreProperties>
</file>