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 Petit Nicolas Check for Understanding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kidnap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rid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Check for Understanding #4</dc:title>
  <dcterms:created xsi:type="dcterms:W3CDTF">2021-10-11T10:51:27Z</dcterms:created>
  <dcterms:modified xsi:type="dcterms:W3CDTF">2021-10-11T10:51:27Z</dcterms:modified>
</cp:coreProperties>
</file>