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Nicolas -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devalued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jewelry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genuises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Nicolas - CrossWord Puzzle </dc:title>
  <dcterms:created xsi:type="dcterms:W3CDTF">2021-10-11T10:51:02Z</dcterms:created>
  <dcterms:modified xsi:type="dcterms:W3CDTF">2021-10-11T10:51:02Z</dcterms:modified>
</cp:coreProperties>
</file>