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roulette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cockroach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misfortune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doorbell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next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lobster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Crossword</dc:title>
  <dcterms:created xsi:type="dcterms:W3CDTF">2021-10-11T10:52:05Z</dcterms:created>
  <dcterms:modified xsi:type="dcterms:W3CDTF">2021-10-11T10:52:05Z</dcterms:modified>
</cp:coreProperties>
</file>