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Petit Nicolas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panic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hire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lobster with mayo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confiscate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Nervous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teach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Petit Nicolas Crossword</dc:title>
  <dcterms:created xsi:type="dcterms:W3CDTF">2021-10-11T10:52:08Z</dcterms:created>
  <dcterms:modified xsi:type="dcterms:W3CDTF">2021-10-11T10:52:08Z</dcterms:modified>
</cp:coreProperties>
</file>