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manquer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hope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faute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unfair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bateau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giant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géant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behave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espérer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comportent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Matching</dc:title>
  <dcterms:created xsi:type="dcterms:W3CDTF">2021-10-11T10:51:54Z</dcterms:created>
  <dcterms:modified xsi:type="dcterms:W3CDTF">2021-10-11T10:51:54Z</dcterms:modified>
</cp:coreProperties>
</file>