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lettre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toupie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promotion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Espèrer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abandon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L'histoire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Spinning 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Abandonner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 voisin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neighbor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Matching</dc:title>
  <dcterms:created xsi:type="dcterms:W3CDTF">2021-10-11T10:51:56Z</dcterms:created>
  <dcterms:modified xsi:type="dcterms:W3CDTF">2021-10-11T10:51:56Z</dcterms:modified>
</cp:coreProperties>
</file>